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A1A2E"/>
          <w:sz w:val="44"/>
        </w:rPr>
        <w:t>AI时代认知程度问题集</w:t>
      </w:r>
    </w:p>
    <w:p>
      <w:pPr>
        <w:ind w:left="850"/>
      </w:pPr>
      <w:r>
        <w:rPr>
          <w:i/>
          <w:color w:val="555555"/>
          <w:sz w:val="20"/>
        </w:rPr>
        <w:t>基于六层认知金字塔的标准化评估体系 | 总题量：49题 | 适用场景：AI素养测评 / 培训分层 / 能力定位</w:t>
      </w:r>
    </w:p>
    <w:p>
      <w:pPr>
        <w:jc w:val="center"/>
      </w:pPr>
      <w:r>
        <w:rPr>
          <w:color w:val="CCCCCC"/>
          <w:sz w:val="16"/>
        </w:rPr>
        <w:t>────────────────────────────────────────</w:t>
      </w:r>
    </w:p>
    <w:p>
      <w:r>
        <w:rPr>
          <w:b/>
          <w:color w:val="2C3E50"/>
          <w:sz w:val="32"/>
        </w:rPr>
        <w:t>第一部分：六层认知金字塔</w:t>
      </w:r>
    </w:p>
    <w:p>
      <w:pPr>
        <w:ind w:left="567"/>
      </w:pPr>
      <w:r>
        <w:rPr>
          <w:rFonts w:ascii="Courier New" w:hAnsi="Courier New"/>
          <w:sz w:val="18"/>
        </w:rPr>
        <w:t xml:space="preserve">                              ┌─────────────────────────┐</w:t>
        <w:br/>
        <w:t xml:space="preserve">                              │  L6 · AI系统设计者        │</w:t>
        <w:br/>
        <w:t xml:space="preserve">                              │  架构师 · 战略制定者       │</w:t>
        <w:br/>
        <w:t xml:space="preserve">                              │  ┌─────────────────────┐ │</w:t>
        <w:br/>
        <w:t xml:space="preserve">                              │  │ L5 · AI构建者         │ │</w:t>
        <w:br/>
        <w:t xml:space="preserve">                              │  │ 系统搭建 · 模型微调    │ │</w:t>
        <w:br/>
        <w:t xml:space="preserve">                              │  │ ┌───────────────────┐ │ │</w:t>
        <w:br/>
        <w:t xml:space="preserve">                              │  │ │ L4 · 深度用户       │ │ │</w:t>
        <w:br/>
        <w:t xml:space="preserve">                              │  │ │ 原理理解 · 工作流集成 │ │ │</w:t>
        <w:br/>
        <w:t xml:space="preserve">                              │  │ │ ┌─────────────────┐ │ │ │</w:t>
        <w:br/>
        <w:t xml:space="preserve">                              │  │ │ │ L3 · 主动实践者    │ │ │ │</w:t>
        <w:br/>
        <w:t xml:space="preserve">                              │  │ │ │ 多场景 · 会调教    │ │ │ │</w:t>
        <w:br/>
        <w:t xml:space="preserve">                              │  │ │ │ ┌───────────────┐ │ │ │ │</w:t>
        <w:br/>
        <w:t xml:space="preserve">                              │  │ │ │ │ L2 · 浅度使用者  │ │ │ │ │</w:t>
        <w:br/>
        <w:t xml:space="preserve">                              │  │ │ │ │ 单一场景 · 被动  │ │ │ │ │</w:t>
        <w:br/>
        <w:t xml:space="preserve">                              │  │ │ │ │ ┌─────────────┐ │ │ │ │ │</w:t>
        <w:br/>
        <w:t xml:space="preserve">                              │  │ │ │ │ │ L1 · 知晓未用 │ │ │ │ │ │</w:t>
        <w:br/>
        <w:t xml:space="preserve">                              │  │ │ │ │ │ 知道 · 没用过 │ │ │ │ │ │</w:t>
        <w:br/>
        <w:t xml:space="preserve">                              │  │ │ │ │ │ ┌───────────┐ │ │ │ │ │ │</w:t>
        <w:br/>
        <w:t xml:space="preserve">                              │  │ │ │ │ │ │ L0 · 未触达│ │ │ │ │ │ │</w:t>
        <w:br/>
        <w:t xml:space="preserve">                              │  │ │ │ │ │ │ 不知道 · 无关│ │ │ │ │ │ │</w:t>
        <w:br/>
        <w:t xml:space="preserve">                              └──┴──┴──┴──┴──┴──┴───────────┘</w:t>
      </w:r>
    </w:p>
    <w:p>
      <w:r>
        <w:rPr>
          <w:b/>
          <w:color w:val="34495E"/>
          <w:sz w:val="26"/>
        </w:rPr>
        <w:t>L6 · AI系统设计者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/>
            <w:r>
              <w:rPr>
                <w:b/>
                <w:sz w:val="20"/>
              </w:rPr>
              <w:t>维度</w:t>
            </w:r>
          </w:p>
        </w:tc>
        <w:tc>
          <w:tcPr>
            <w:tcW w:type="dxa" w:w="4320"/>
          </w:tcPr>
          <w:p>
            <w:r/>
            <w:r>
              <w:rPr>
                <w:b/>
                <w:sz w:val="20"/>
              </w:rPr>
              <w:t>内容</w:t>
            </w:r>
          </w:p>
        </w:tc>
      </w:tr>
      <w:tr>
        <w:tc>
          <w:tcPr>
            <w:tcW w:type="dxa" w:w="4320"/>
          </w:tcPr>
          <w:p>
            <w:r/>
            <w:r>
              <w:rPr>
                <w:sz w:val="20"/>
              </w:rPr>
              <w:t>**一句话定位**</w:t>
            </w:r>
          </w:p>
        </w:tc>
        <w:tc>
          <w:tcPr>
            <w:tcW w:type="dxa" w:w="4320"/>
          </w:tcPr>
          <w:p>
            <w:r/>
            <w:r>
              <w:rPr>
                <w:sz w:val="20"/>
              </w:rPr>
              <w:t>"我是AI系统的架构师和战略制定者。"</w:t>
            </w:r>
          </w:p>
        </w:tc>
      </w:tr>
      <w:tr>
        <w:tc>
          <w:tcPr>
            <w:tcW w:type="dxa" w:w="4320"/>
          </w:tcPr>
          <w:p>
            <w:r/>
            <w:r>
              <w:rPr>
                <w:sz w:val="20"/>
              </w:rPr>
              <w:t>**核心知识边界**</w:t>
            </w:r>
          </w:p>
        </w:tc>
        <w:tc>
          <w:tcPr>
            <w:tcW w:type="dxa" w:w="4320"/>
          </w:tcPr>
          <w:p>
            <w:r/>
            <w:r>
              <w:rPr>
                <w:sz w:val="20"/>
              </w:rPr>
              <w:t>设计组织级全链路架构、影响AI政策与标准、跨模态/具身智能</w:t>
            </w:r>
          </w:p>
        </w:tc>
      </w:tr>
      <w:tr>
        <w:tc>
          <w:tcPr>
            <w:tcW w:type="dxa" w:w="4320"/>
          </w:tcPr>
          <w:p>
            <w:r/>
            <w:r>
              <w:rPr>
                <w:sz w:val="20"/>
              </w:rPr>
              <w:t>**典型行为锚点**</w:t>
            </w:r>
          </w:p>
        </w:tc>
        <w:tc>
          <w:tcPr>
            <w:tcW w:type="dxa" w:w="4320"/>
          </w:tcPr>
          <w:p>
            <w:r/>
            <w:r>
              <w:rPr>
                <w:sz w:val="20"/>
              </w:rPr>
              <w:t>负责企业级AI架构设计、参与AI治理框架、预判技术走向</w:t>
            </w:r>
          </w:p>
        </w:tc>
      </w:tr>
      <w:tr>
        <w:tc>
          <w:tcPr>
            <w:tcW w:type="dxa" w:w="4320"/>
          </w:tcPr>
          <w:p>
            <w:r/>
            <w:r>
              <w:rPr>
                <w:sz w:val="20"/>
              </w:rPr>
              <w:t>**与L5区分**</w:t>
            </w:r>
          </w:p>
        </w:tc>
        <w:tc>
          <w:tcPr>
            <w:tcW w:type="dxa" w:w="4320"/>
          </w:tcPr>
          <w:p>
            <w:r/>
            <w:r>
              <w:rPr>
                <w:sz w:val="20"/>
              </w:rPr>
              <w:t>L5问"怎么做"，L6问"为什么这么做"和"下一步往哪走"</w:t>
            </w:r>
          </w:p>
        </w:tc>
      </w:tr>
    </w:tbl>
    <w:p/>
    <w:p>
      <w:r>
        <w:rPr>
          <w:b/>
          <w:color w:val="34495E"/>
          <w:sz w:val="26"/>
        </w:rPr>
        <w:t>L5 · AI构建者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/>
            <w:r>
              <w:rPr>
                <w:b/>
                <w:sz w:val="20"/>
              </w:rPr>
              <w:t>维度</w:t>
            </w:r>
          </w:p>
        </w:tc>
        <w:tc>
          <w:tcPr>
            <w:tcW w:type="dxa" w:w="4320"/>
          </w:tcPr>
          <w:p>
            <w:r/>
            <w:r>
              <w:rPr>
                <w:b/>
                <w:sz w:val="20"/>
              </w:rPr>
              <w:t>内容</w:t>
            </w:r>
          </w:p>
        </w:tc>
      </w:tr>
      <w:tr>
        <w:tc>
          <w:tcPr>
            <w:tcW w:type="dxa" w:w="4320"/>
          </w:tcPr>
          <w:p>
            <w:r/>
            <w:r>
              <w:rPr>
                <w:sz w:val="20"/>
              </w:rPr>
              <w:t>**一句话定位**</w:t>
            </w:r>
          </w:p>
        </w:tc>
        <w:tc>
          <w:tcPr>
            <w:tcW w:type="dxa" w:w="4320"/>
          </w:tcPr>
          <w:p>
            <w:r/>
            <w:r>
              <w:rPr>
                <w:sz w:val="20"/>
              </w:rPr>
              <w:t>"我能亲手搭建AI系统和Agent，让AI真正干活。"</w:t>
            </w:r>
          </w:p>
        </w:tc>
      </w:tr>
      <w:tr>
        <w:tc>
          <w:tcPr>
            <w:tcW w:type="dxa" w:w="4320"/>
          </w:tcPr>
          <w:p>
            <w:r/>
            <w:r>
              <w:rPr>
                <w:sz w:val="20"/>
              </w:rPr>
              <w:t>**核心知识边界**</w:t>
            </w:r>
          </w:p>
        </w:tc>
        <w:tc>
          <w:tcPr>
            <w:tcW w:type="dxa" w:w="4320"/>
          </w:tcPr>
          <w:p>
            <w:r/>
            <w:r>
              <w:rPr>
                <w:sz w:val="20"/>
              </w:rPr>
              <w:t>设计实现多Agent系统、微调/RLHF/LoRA、安全风险处理</w:t>
            </w:r>
          </w:p>
        </w:tc>
      </w:tr>
      <w:tr>
        <w:tc>
          <w:tcPr>
            <w:tcW w:type="dxa" w:w="4320"/>
          </w:tcPr>
          <w:p>
            <w:r/>
            <w:r>
              <w:rPr>
                <w:sz w:val="20"/>
              </w:rPr>
              <w:t>**典型行为锚点**</w:t>
            </w:r>
          </w:p>
        </w:tc>
        <w:tc>
          <w:tcPr>
            <w:tcW w:type="dxa" w:w="4320"/>
          </w:tcPr>
          <w:p>
            <w:r/>
            <w:r>
              <w:rPr>
                <w:sz w:val="20"/>
              </w:rPr>
              <w:t>独立搭建Agent、处理幻觉/偏见/越狱、关注推理优化/成本控制</w:t>
            </w:r>
          </w:p>
        </w:tc>
      </w:tr>
      <w:tr>
        <w:tc>
          <w:tcPr>
            <w:tcW w:type="dxa" w:w="4320"/>
          </w:tcPr>
          <w:p>
            <w:r/>
            <w:r>
              <w:rPr>
                <w:sz w:val="20"/>
              </w:rPr>
              <w:t>**与L6区分**</w:t>
            </w:r>
          </w:p>
        </w:tc>
        <w:tc>
          <w:tcPr>
            <w:tcW w:type="dxa" w:w="4320"/>
          </w:tcPr>
          <w:p>
            <w:r/>
            <w:r>
              <w:rPr>
                <w:sz w:val="20"/>
              </w:rPr>
              <w:t>L5"能建"，L6"能设计系统架构+做战略判断"</w:t>
            </w:r>
          </w:p>
        </w:tc>
      </w:tr>
    </w:tbl>
    <w:p/>
    <w:p>
      <w:r>
        <w:rPr>
          <w:b/>
          <w:color w:val="34495E"/>
          <w:sz w:val="26"/>
        </w:rPr>
        <w:t>L4 · 深度用户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/>
            <w:r>
              <w:rPr>
                <w:b/>
                <w:sz w:val="20"/>
              </w:rPr>
              <w:t>维度</w:t>
            </w:r>
          </w:p>
        </w:tc>
        <w:tc>
          <w:tcPr>
            <w:tcW w:type="dxa" w:w="4320"/>
          </w:tcPr>
          <w:p>
            <w:r/>
            <w:r>
              <w:rPr>
                <w:b/>
                <w:sz w:val="20"/>
              </w:rPr>
              <w:t>内容</w:t>
            </w:r>
          </w:p>
        </w:tc>
      </w:tr>
      <w:tr>
        <w:tc>
          <w:tcPr>
            <w:tcW w:type="dxa" w:w="4320"/>
          </w:tcPr>
          <w:p>
            <w:r/>
            <w:r>
              <w:rPr>
                <w:sz w:val="20"/>
              </w:rPr>
              <w:t>**一句话定位**</w:t>
            </w:r>
          </w:p>
        </w:tc>
        <w:tc>
          <w:tcPr>
            <w:tcW w:type="dxa" w:w="4320"/>
          </w:tcPr>
          <w:p>
            <w:r/>
            <w:r>
              <w:rPr>
                <w:sz w:val="20"/>
              </w:rPr>
              <w:t>"我理解AI怎么运作的，并且让AI深度嵌入我的工作系统。"</w:t>
            </w:r>
          </w:p>
        </w:tc>
      </w:tr>
      <w:tr>
        <w:tc>
          <w:tcPr>
            <w:tcW w:type="dxa" w:w="4320"/>
          </w:tcPr>
          <w:p>
            <w:r/>
            <w:r>
              <w:rPr>
                <w:sz w:val="20"/>
              </w:rPr>
              <w:t>**核心知识边界**</w:t>
            </w:r>
          </w:p>
        </w:tc>
        <w:tc>
          <w:tcPr>
            <w:tcW w:type="dxa" w:w="4320"/>
          </w:tcPr>
          <w:p>
            <w:r/>
            <w:r>
              <w:rPr>
                <w:sz w:val="20"/>
              </w:rPr>
              <w:t>理解Transformer/MoE/RLHF/RAG；不会独立搭建端到端Agent/微调</w:t>
            </w:r>
          </w:p>
        </w:tc>
      </w:tr>
      <w:tr>
        <w:tc>
          <w:tcPr>
            <w:tcW w:type="dxa" w:w="4320"/>
          </w:tcPr>
          <w:p>
            <w:r/>
            <w:r>
              <w:rPr>
                <w:sz w:val="20"/>
              </w:rPr>
              <w:t>**典型行为锚点**</w:t>
            </w:r>
          </w:p>
        </w:tc>
        <w:tc>
          <w:tcPr>
            <w:tcW w:type="dxa" w:w="4320"/>
          </w:tcPr>
          <w:p>
            <w:r/>
            <w:r>
              <w:rPr>
                <w:sz w:val="20"/>
              </w:rPr>
              <w:t>AI参与度&gt;50%、能设计多步推理链/工具调用、能搭建RAG知识库</w:t>
            </w:r>
          </w:p>
        </w:tc>
      </w:tr>
      <w:tr>
        <w:tc>
          <w:tcPr>
            <w:tcW w:type="dxa" w:w="4320"/>
          </w:tcPr>
          <w:p>
            <w:r/>
            <w:r>
              <w:rPr>
                <w:sz w:val="20"/>
              </w:rPr>
              <w:t>**与L5区分**</w:t>
            </w:r>
          </w:p>
        </w:tc>
        <w:tc>
          <w:tcPr>
            <w:tcW w:type="dxa" w:w="4320"/>
          </w:tcPr>
          <w:p>
            <w:r/>
            <w:r>
              <w:rPr>
                <w:sz w:val="20"/>
              </w:rPr>
              <w:t>L4"深度使用者/配置者"，L5"系统构建者"</w:t>
            </w:r>
          </w:p>
        </w:tc>
      </w:tr>
    </w:tbl>
    <w:p/>
    <w:p>
      <w:r>
        <w:rPr>
          <w:b/>
          <w:color w:val="34495E"/>
          <w:sz w:val="26"/>
        </w:rPr>
        <w:t>L3 · 主动实践者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/>
            <w:r>
              <w:rPr>
                <w:b/>
                <w:sz w:val="20"/>
              </w:rPr>
              <w:t>维度</w:t>
            </w:r>
          </w:p>
        </w:tc>
        <w:tc>
          <w:tcPr>
            <w:tcW w:type="dxa" w:w="4320"/>
          </w:tcPr>
          <w:p>
            <w:r/>
            <w:r>
              <w:rPr>
                <w:b/>
                <w:sz w:val="20"/>
              </w:rPr>
              <w:t>内容</w:t>
            </w:r>
          </w:p>
        </w:tc>
      </w:tr>
      <w:tr>
        <w:tc>
          <w:tcPr>
            <w:tcW w:type="dxa" w:w="4320"/>
          </w:tcPr>
          <w:p>
            <w:r/>
            <w:r>
              <w:rPr>
                <w:sz w:val="20"/>
              </w:rPr>
              <w:t>**一句话定位**</w:t>
            </w:r>
          </w:p>
        </w:tc>
        <w:tc>
          <w:tcPr>
            <w:tcW w:type="dxa" w:w="4320"/>
          </w:tcPr>
          <w:p>
            <w:r/>
            <w:r>
              <w:rPr>
                <w:sz w:val="20"/>
              </w:rPr>
              <w:t>"我能熟练用AI干活，还知道不同AI的长短处。"</w:t>
            </w:r>
          </w:p>
        </w:tc>
      </w:tr>
      <w:tr>
        <w:tc>
          <w:tcPr>
            <w:tcW w:type="dxa" w:w="4320"/>
          </w:tcPr>
          <w:p>
            <w:r/>
            <w:r>
              <w:rPr>
                <w:sz w:val="20"/>
              </w:rPr>
              <w:t>**核心知识边界**</w:t>
            </w:r>
          </w:p>
        </w:tc>
        <w:tc>
          <w:tcPr>
            <w:tcW w:type="dxa" w:w="4320"/>
          </w:tcPr>
          <w:p>
            <w:r/>
            <w:r>
              <w:rPr>
                <w:sz w:val="20"/>
              </w:rPr>
              <w:t>会写有效Prompt，能说出3个以上大模型差异；不理解Token/上下文窗口/RAG</w:t>
            </w:r>
          </w:p>
        </w:tc>
      </w:tr>
      <w:tr>
        <w:tc>
          <w:tcPr>
            <w:tcW w:type="dxa" w:w="4320"/>
          </w:tcPr>
          <w:p>
            <w:r/>
            <w:r>
              <w:rPr>
                <w:sz w:val="20"/>
              </w:rPr>
              <w:t>**典型行为锚点**</w:t>
            </w:r>
          </w:p>
        </w:tc>
        <w:tc>
          <w:tcPr>
            <w:tcW w:type="dxa" w:w="4320"/>
          </w:tcPr>
          <w:p>
            <w:r/>
            <w:r>
              <w:rPr>
                <w:sz w:val="20"/>
              </w:rPr>
              <w:t>≥3个场景使用AI、知道不同模型差异、能识别幻觉但不一定系统应对</w:t>
            </w:r>
          </w:p>
        </w:tc>
      </w:tr>
      <w:tr>
        <w:tc>
          <w:tcPr>
            <w:tcW w:type="dxa" w:w="4320"/>
          </w:tcPr>
          <w:p>
            <w:r/>
            <w:r>
              <w:rPr>
                <w:sz w:val="20"/>
              </w:rPr>
              <w:t>**与L4区分**</w:t>
            </w:r>
          </w:p>
        </w:tc>
        <w:tc>
          <w:tcPr>
            <w:tcW w:type="dxa" w:w="4320"/>
          </w:tcPr>
          <w:p>
            <w:r/>
            <w:r>
              <w:rPr>
                <w:sz w:val="20"/>
              </w:rPr>
              <w:t>L3"会用但不知道原理"，L4"理解原理并集成到工作流"</w:t>
            </w:r>
          </w:p>
        </w:tc>
      </w:tr>
    </w:tbl>
    <w:p/>
    <w:p>
      <w:r>
        <w:rPr>
          <w:b/>
          <w:color w:val="34495E"/>
          <w:sz w:val="26"/>
        </w:rPr>
        <w:t>L2 · 浅度使用者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/>
            <w:r>
              <w:rPr>
                <w:b/>
                <w:sz w:val="20"/>
              </w:rPr>
              <w:t>维度</w:t>
            </w:r>
          </w:p>
        </w:tc>
        <w:tc>
          <w:tcPr>
            <w:tcW w:type="dxa" w:w="4320"/>
          </w:tcPr>
          <w:p>
            <w:r/>
            <w:r>
              <w:rPr>
                <w:b/>
                <w:sz w:val="20"/>
              </w:rPr>
              <w:t>内容</w:t>
            </w:r>
          </w:p>
        </w:tc>
      </w:tr>
      <w:tr>
        <w:tc>
          <w:tcPr>
            <w:tcW w:type="dxa" w:w="4320"/>
          </w:tcPr>
          <w:p>
            <w:r/>
            <w:r>
              <w:rPr>
                <w:sz w:val="20"/>
              </w:rPr>
              <w:t>**一句话定位**</w:t>
            </w:r>
          </w:p>
        </w:tc>
        <w:tc>
          <w:tcPr>
            <w:tcW w:type="dxa" w:w="4320"/>
          </w:tcPr>
          <w:p>
            <w:r/>
            <w:r>
              <w:rPr>
                <w:sz w:val="20"/>
              </w:rPr>
              <w:t>"我用过AI聊天，它就像一个聪明的别人。"</w:t>
            </w:r>
          </w:p>
        </w:tc>
      </w:tr>
      <w:tr>
        <w:tc>
          <w:tcPr>
            <w:tcW w:type="dxa" w:w="4320"/>
          </w:tcPr>
          <w:p>
            <w:r/>
            <w:r>
              <w:rPr>
                <w:sz w:val="20"/>
              </w:rPr>
              <w:t>**核心知识边界**</w:t>
            </w:r>
          </w:p>
        </w:tc>
        <w:tc>
          <w:tcPr>
            <w:tcW w:type="dxa" w:w="4320"/>
          </w:tcPr>
          <w:p>
            <w:r/>
            <w:r>
              <w:rPr>
                <w:sz w:val="20"/>
              </w:rPr>
              <w:t>会发起AI对话，不会写Prompt，不会区分模型</w:t>
            </w:r>
          </w:p>
        </w:tc>
      </w:tr>
      <w:tr>
        <w:tc>
          <w:tcPr>
            <w:tcW w:type="dxa" w:w="4320"/>
          </w:tcPr>
          <w:p>
            <w:r/>
            <w:r>
              <w:rPr>
                <w:sz w:val="20"/>
              </w:rPr>
              <w:t>**典型行为锚点**</w:t>
            </w:r>
          </w:p>
        </w:tc>
        <w:tc>
          <w:tcPr>
            <w:tcW w:type="dxa" w:w="4320"/>
          </w:tcPr>
          <w:p>
            <w:r/>
            <w:r>
              <w:rPr>
                <w:sz w:val="20"/>
              </w:rPr>
              <w:t>使用场景单一、认为AI回答不好是AI的问题、认为所有AI"大同小异"</w:t>
            </w:r>
          </w:p>
        </w:tc>
      </w:tr>
      <w:tr>
        <w:tc>
          <w:tcPr>
            <w:tcW w:type="dxa" w:w="4320"/>
          </w:tcPr>
          <w:p>
            <w:r/>
            <w:r>
              <w:rPr>
                <w:sz w:val="20"/>
              </w:rPr>
              <w:t>**与L3区分**</w:t>
            </w:r>
          </w:p>
        </w:tc>
        <w:tc>
          <w:tcPr>
            <w:tcW w:type="dxa" w:w="4320"/>
          </w:tcPr>
          <w:p>
            <w:r/>
            <w:r>
              <w:rPr>
                <w:sz w:val="20"/>
              </w:rPr>
              <w:t>L2"被动单场景全靠AI"，L3"主动多场景会调教AI"</w:t>
            </w:r>
          </w:p>
        </w:tc>
      </w:tr>
    </w:tbl>
    <w:p/>
    <w:p>
      <w:r>
        <w:rPr>
          <w:b/>
          <w:color w:val="34495E"/>
          <w:sz w:val="26"/>
        </w:rPr>
        <w:t>L1 · 知晓但未使用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/>
            <w:r>
              <w:rPr>
                <w:b/>
                <w:sz w:val="20"/>
              </w:rPr>
              <w:t>维度</w:t>
            </w:r>
          </w:p>
        </w:tc>
        <w:tc>
          <w:tcPr>
            <w:tcW w:type="dxa" w:w="4320"/>
          </w:tcPr>
          <w:p>
            <w:r/>
            <w:r>
              <w:rPr>
                <w:b/>
                <w:sz w:val="20"/>
              </w:rPr>
              <w:t>内容</w:t>
            </w:r>
          </w:p>
        </w:tc>
      </w:tr>
      <w:tr>
        <w:tc>
          <w:tcPr>
            <w:tcW w:type="dxa" w:w="4320"/>
          </w:tcPr>
          <w:p>
            <w:r/>
            <w:r>
              <w:rPr>
                <w:sz w:val="20"/>
              </w:rPr>
              <w:t>**一句话定位**</w:t>
            </w:r>
          </w:p>
        </w:tc>
        <w:tc>
          <w:tcPr>
            <w:tcW w:type="dxa" w:w="4320"/>
          </w:tcPr>
          <w:p>
            <w:r/>
            <w:r>
              <w:rPr>
                <w:sz w:val="20"/>
              </w:rPr>
              <w:t>"听说了，但还没碰过。"</w:t>
            </w:r>
          </w:p>
        </w:tc>
      </w:tr>
      <w:tr>
        <w:tc>
          <w:tcPr>
            <w:tcW w:type="dxa" w:w="4320"/>
          </w:tcPr>
          <w:p>
            <w:r/>
            <w:r>
              <w:rPr>
                <w:sz w:val="20"/>
              </w:rPr>
              <w:t>**核心知识边界**</w:t>
            </w:r>
          </w:p>
        </w:tc>
        <w:tc>
          <w:tcPr>
            <w:tcW w:type="dxa" w:w="4320"/>
          </w:tcPr>
          <w:p>
            <w:r/>
            <w:r>
              <w:rPr>
                <w:sz w:val="20"/>
              </w:rPr>
              <w:t>能说出1-2个AI工具名字，从未使用过</w:t>
            </w:r>
          </w:p>
        </w:tc>
      </w:tr>
      <w:tr>
        <w:tc>
          <w:tcPr>
            <w:tcW w:type="dxa" w:w="4320"/>
          </w:tcPr>
          <w:p>
            <w:r/>
            <w:r>
              <w:rPr>
                <w:sz w:val="20"/>
              </w:rPr>
              <w:t>**典型行为锚点**</w:t>
            </w:r>
          </w:p>
        </w:tc>
        <w:tc>
          <w:tcPr>
            <w:tcW w:type="dxa" w:w="4320"/>
          </w:tcPr>
          <w:p>
            <w:r/>
            <w:r>
              <w:rPr>
                <w:sz w:val="20"/>
              </w:rPr>
              <w:t>看过AI新闻但从未打开界面、担心隐私/学不会</w:t>
            </w:r>
          </w:p>
        </w:tc>
      </w:tr>
      <w:tr>
        <w:tc>
          <w:tcPr>
            <w:tcW w:type="dxa" w:w="4320"/>
          </w:tcPr>
          <w:p>
            <w:r/>
            <w:r>
              <w:rPr>
                <w:sz w:val="20"/>
              </w:rPr>
              <w:t>**与L2区分**</w:t>
            </w:r>
          </w:p>
        </w:tc>
        <w:tc>
          <w:tcPr>
            <w:tcW w:type="dxa" w:w="4320"/>
          </w:tcPr>
          <w:p>
            <w:r/>
            <w:r>
              <w:rPr>
                <w:sz w:val="20"/>
              </w:rPr>
              <w:t>L1"知道但没用过"，L2"用过几次"</w:t>
            </w:r>
          </w:p>
        </w:tc>
      </w:tr>
    </w:tbl>
    <w:p/>
    <w:p>
      <w:r>
        <w:rPr>
          <w:b/>
          <w:color w:val="34495E"/>
          <w:sz w:val="26"/>
        </w:rPr>
        <w:t>L0 · AI未触达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/>
            <w:r>
              <w:rPr>
                <w:b/>
                <w:sz w:val="20"/>
              </w:rPr>
              <w:t>维度</w:t>
            </w:r>
          </w:p>
        </w:tc>
        <w:tc>
          <w:tcPr>
            <w:tcW w:type="dxa" w:w="4320"/>
          </w:tcPr>
          <w:p>
            <w:r/>
            <w:r>
              <w:rPr>
                <w:b/>
                <w:sz w:val="20"/>
              </w:rPr>
              <w:t>内容</w:t>
            </w:r>
          </w:p>
        </w:tc>
      </w:tr>
      <w:tr>
        <w:tc>
          <w:tcPr>
            <w:tcW w:type="dxa" w:w="4320"/>
          </w:tcPr>
          <w:p>
            <w:r/>
            <w:r>
              <w:rPr>
                <w:sz w:val="20"/>
              </w:rPr>
              <w:t>**一句话定位**</w:t>
            </w:r>
          </w:p>
        </w:tc>
        <w:tc>
          <w:tcPr>
            <w:tcW w:type="dxa" w:w="4320"/>
          </w:tcPr>
          <w:p>
            <w:r/>
            <w:r>
              <w:rPr>
                <w:sz w:val="20"/>
              </w:rPr>
              <w:t>"AI是什么？跟我有什么关系？"</w:t>
            </w:r>
          </w:p>
        </w:tc>
      </w:tr>
      <w:tr>
        <w:tc>
          <w:tcPr>
            <w:tcW w:type="dxa" w:w="4320"/>
          </w:tcPr>
          <w:p>
            <w:r/>
            <w:r>
              <w:rPr>
                <w:sz w:val="20"/>
              </w:rPr>
              <w:t>**核心知识边界**</w:t>
            </w:r>
          </w:p>
        </w:tc>
        <w:tc>
          <w:tcPr>
            <w:tcW w:type="dxa" w:w="4320"/>
          </w:tcPr>
          <w:p>
            <w:r/>
            <w:r>
              <w:rPr>
                <w:sz w:val="20"/>
              </w:rPr>
              <w:t>被动接收"人工智能"这个词，不会说出任何AI产品名称</w:t>
            </w:r>
          </w:p>
        </w:tc>
      </w:tr>
      <w:tr>
        <w:tc>
          <w:tcPr>
            <w:tcW w:type="dxa" w:w="4320"/>
          </w:tcPr>
          <w:p>
            <w:r/>
            <w:r>
              <w:rPr>
                <w:sz w:val="20"/>
              </w:rPr>
              <w:t>**典型行为锚点**</w:t>
            </w:r>
          </w:p>
        </w:tc>
        <w:tc>
          <w:tcPr>
            <w:tcW w:type="dxa" w:w="4320"/>
          </w:tcPr>
          <w:p>
            <w:r/>
            <w:r>
              <w:rPr>
                <w:sz w:val="20"/>
              </w:rPr>
              <w:t>无法说出任何AI产品、认为"高科技=骗人的/与我无关"</w:t>
            </w:r>
          </w:p>
        </w:tc>
      </w:tr>
      <w:tr>
        <w:tc>
          <w:tcPr>
            <w:tcW w:type="dxa" w:w="4320"/>
          </w:tcPr>
          <w:p>
            <w:r/>
            <w:r>
              <w:rPr>
                <w:sz w:val="20"/>
              </w:rPr>
              <w:t>**与L1区分**</w:t>
            </w:r>
          </w:p>
        </w:tc>
        <w:tc>
          <w:tcPr>
            <w:tcW w:type="dxa" w:w="4320"/>
          </w:tcPr>
          <w:p>
            <w:r/>
            <w:r>
              <w:rPr>
                <w:sz w:val="20"/>
              </w:rPr>
              <w:t>L0说"不知道AI是什么"，L1说"知道但没用过"</w:t>
            </w:r>
          </w:p>
        </w:tc>
      </w:tr>
    </w:tbl>
    <w:p/>
    <w:p>
      <w:pPr>
        <w:jc w:val="center"/>
      </w:pPr>
      <w:r>
        <w:rPr>
          <w:color w:val="CCCCCC"/>
          <w:sz w:val="16"/>
        </w:rPr>
        <w:t>────────────────────────────────────────</w:t>
      </w:r>
    </w:p>
    <w:p>
      <w:r>
        <w:rPr>
          <w:b/>
          <w:color w:val="2C3E50"/>
          <w:sz w:val="32"/>
        </w:rPr>
        <w:t>第二部分：四模块问题框架</w:t>
      </w:r>
    </w:p>
    <w:p>
      <w:r>
        <w:rPr>
          <w:b/>
          <w:color w:val="34495E"/>
          <w:sz w:val="26"/>
        </w:rPr>
        <w:t>模块一：摸底题（3题 · 递进定位）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/>
            <w:r>
              <w:rPr>
                <w:b/>
                <w:sz w:val="20"/>
              </w:rPr>
              <w:t>题号</w:t>
            </w:r>
          </w:p>
        </w:tc>
        <w:tc>
          <w:tcPr>
            <w:tcW w:type="dxa" w:w="2880"/>
          </w:tcPr>
          <w:p>
            <w:r/>
            <w:r>
              <w:rPr>
                <w:b/>
                <w:sz w:val="20"/>
              </w:rPr>
              <w:t>题目</w:t>
            </w:r>
          </w:p>
        </w:tc>
        <w:tc>
          <w:tcPr>
            <w:tcW w:type="dxa" w:w="2880"/>
          </w:tcPr>
          <w:p>
            <w:r/>
            <w:r>
              <w:rPr>
                <w:b/>
                <w:sz w:val="20"/>
              </w:rPr>
              <w:t>选项</w:t>
            </w:r>
          </w:p>
        </w:tc>
      </w:tr>
      <w:tr>
        <w:tc>
          <w:tcPr>
            <w:tcW w:type="dxa" w:w="2880"/>
          </w:tcPr>
          <w:p>
            <w:r/>
            <w:r>
              <w:rPr>
                <w:sz w:val="20"/>
              </w:rPr>
              <w:t>**Q1**</w:t>
            </w:r>
          </w:p>
        </w:tc>
        <w:tc>
          <w:tcPr>
            <w:tcW w:type="dxa" w:w="2880"/>
          </w:tcPr>
          <w:p>
            <w:r/>
            <w:r>
              <w:rPr>
                <w:sz w:val="20"/>
              </w:rPr>
              <w:t>你使用过AI工具吗？</w:t>
            </w:r>
          </w:p>
        </w:tc>
        <w:tc>
          <w:tcPr>
            <w:tcW w:type="dxa" w:w="2880"/>
          </w:tcPr>
          <w:p>
            <w:r/>
            <w:r>
              <w:rPr>
                <w:sz w:val="20"/>
              </w:rPr>
              <w:t>A.没听过 B.听过没用过 C.用过几次 D.经常用 E.这是我的专业</w:t>
            </w:r>
          </w:p>
        </w:tc>
      </w:tr>
      <w:tr>
        <w:tc>
          <w:tcPr>
            <w:tcW w:type="dxa" w:w="2880"/>
          </w:tcPr>
          <w:p>
            <w:r/>
            <w:r>
              <w:rPr>
                <w:sz w:val="20"/>
              </w:rPr>
              <w:t>**Q2**</w:t>
            </w:r>
          </w:p>
        </w:tc>
        <w:tc>
          <w:tcPr>
            <w:tcW w:type="dxa" w:w="2880"/>
          </w:tcPr>
          <w:p>
            <w:r/>
            <w:r>
              <w:rPr>
                <w:sz w:val="20"/>
              </w:rPr>
              <w:t>你主要在什么场景使用AI？</w:t>
            </w:r>
          </w:p>
        </w:tc>
        <w:tc>
          <w:tcPr>
            <w:tcW w:type="dxa" w:w="2880"/>
          </w:tcPr>
          <w:p>
            <w:r/>
            <w:r>
              <w:rPr>
                <w:sz w:val="20"/>
              </w:rPr>
              <w:t>A.偶尔聊天 B.工作学习多场景 C.深度嵌入工作流 D.自己搭建</w:t>
            </w:r>
          </w:p>
        </w:tc>
      </w:tr>
      <w:tr>
        <w:tc>
          <w:tcPr>
            <w:tcW w:type="dxa" w:w="2880"/>
          </w:tcPr>
          <w:p>
            <w:r/>
            <w:r>
              <w:rPr>
                <w:sz w:val="20"/>
              </w:rPr>
              <w:t>**Q3**</w:t>
            </w:r>
          </w:p>
        </w:tc>
        <w:tc>
          <w:tcPr>
            <w:tcW w:type="dxa" w:w="2880"/>
          </w:tcPr>
          <w:p>
            <w:r/>
            <w:r>
              <w:rPr>
                <w:sz w:val="20"/>
              </w:rPr>
              <w:t>你理解AI大模型运行原理吗？</w:t>
            </w:r>
          </w:p>
        </w:tc>
        <w:tc>
          <w:tcPr>
            <w:tcW w:type="dxa" w:w="2880"/>
          </w:tcPr>
          <w:p>
            <w:r/>
            <w:r>
              <w:rPr>
                <w:sz w:val="20"/>
              </w:rPr>
              <w:t>A.不理解 B.懂基础概念 C.能独立搭建微调 D.能设计架构</w:t>
            </w:r>
          </w:p>
        </w:tc>
      </w:tr>
    </w:tbl>
    <w:p/>
    <w:p>
      <w:r>
        <w:rPr>
          <w:b/>
          <w:color w:val="34495E"/>
          <w:sz w:val="26"/>
        </w:rPr>
        <w:t>模块二：分层题（34题 · 逐层深入）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/>
            <w:r>
              <w:rPr>
                <w:b/>
                <w:sz w:val="20"/>
              </w:rPr>
              <w:t>层级</w:t>
            </w:r>
          </w:p>
        </w:tc>
        <w:tc>
          <w:tcPr>
            <w:tcW w:type="dxa" w:w="2880"/>
          </w:tcPr>
          <w:p>
            <w:r/>
            <w:r>
              <w:rPr>
                <w:b/>
                <w:sz w:val="20"/>
              </w:rPr>
              <w:t>题数</w:t>
            </w:r>
          </w:p>
        </w:tc>
        <w:tc>
          <w:tcPr>
            <w:tcW w:type="dxa" w:w="2880"/>
          </w:tcPr>
          <w:p>
            <w:r/>
            <w:r>
              <w:rPr>
                <w:b/>
                <w:sz w:val="20"/>
              </w:rPr>
              <w:t>考察要点</w:t>
            </w:r>
          </w:p>
        </w:tc>
      </w:tr>
      <w:tr>
        <w:tc>
          <w:tcPr>
            <w:tcW w:type="dxa" w:w="2880"/>
          </w:tcPr>
          <w:p>
            <w:r/>
            <w:r>
              <w:rPr>
                <w:sz w:val="20"/>
              </w:rPr>
              <w:t>**L0**</w:t>
            </w:r>
          </w:p>
        </w:tc>
        <w:tc>
          <w:tcPr>
            <w:tcW w:type="dxa" w:w="2880"/>
          </w:tcPr>
          <w:p>
            <w:r/>
            <w:r>
              <w:rPr>
                <w:sz w:val="20"/>
              </w:rPr>
              <w:t>4题</w:t>
            </w:r>
          </w:p>
        </w:tc>
        <w:tc>
          <w:tcPr>
            <w:tcW w:type="dxa" w:w="2880"/>
          </w:tcPr>
          <w:p>
            <w:r/>
            <w:r>
              <w:rPr>
                <w:sz w:val="20"/>
              </w:rPr>
              <w:t>听说过AI吗 / 身边有人用吗 / AI能做什么 / AI和你有关吗</w:t>
            </w:r>
          </w:p>
        </w:tc>
      </w:tr>
      <w:tr>
        <w:tc>
          <w:tcPr>
            <w:tcW w:type="dxa" w:w="2880"/>
          </w:tcPr>
          <w:p>
            <w:r/>
            <w:r>
              <w:rPr>
                <w:sz w:val="20"/>
              </w:rPr>
              <w:t>**L1**</w:t>
            </w:r>
          </w:p>
        </w:tc>
        <w:tc>
          <w:tcPr>
            <w:tcW w:type="dxa" w:w="2880"/>
          </w:tcPr>
          <w:p>
            <w:r/>
            <w:r>
              <w:rPr>
                <w:sz w:val="20"/>
              </w:rPr>
              <w:t>4题</w:t>
            </w:r>
          </w:p>
        </w:tc>
        <w:tc>
          <w:tcPr>
            <w:tcW w:type="dxa" w:w="2880"/>
          </w:tcPr>
          <w:p>
            <w:r/>
            <w:r>
              <w:rPr>
                <w:sz w:val="20"/>
              </w:rPr>
              <w:t>能说出几个AI产品 / 为什么没用过 / AI和普通软件区别 / 担心什么</w:t>
            </w:r>
          </w:p>
        </w:tc>
      </w:tr>
      <w:tr>
        <w:tc>
          <w:tcPr>
            <w:tcW w:type="dxa" w:w="2880"/>
          </w:tcPr>
          <w:p>
            <w:r/>
            <w:r>
              <w:rPr>
                <w:sz w:val="20"/>
              </w:rPr>
              <w:t>**L2**</w:t>
            </w:r>
          </w:p>
        </w:tc>
        <w:tc>
          <w:tcPr>
            <w:tcW w:type="dxa" w:w="2880"/>
          </w:tcPr>
          <w:p>
            <w:r/>
            <w:r>
              <w:rPr>
                <w:sz w:val="20"/>
              </w:rPr>
              <w:t>5题</w:t>
            </w:r>
          </w:p>
        </w:tc>
        <w:tc>
          <w:tcPr>
            <w:tcW w:type="dxa" w:w="2880"/>
          </w:tcPr>
          <w:p>
            <w:r/>
            <w:r>
              <w:rPr>
                <w:sz w:val="20"/>
              </w:rPr>
              <w:t>用的什么AI / 怎么问问题 / AI回答不好怪谁 / 不同AI区别 / 月使用频率</w:t>
            </w:r>
          </w:p>
        </w:tc>
      </w:tr>
      <w:tr>
        <w:tc>
          <w:tcPr>
            <w:tcW w:type="dxa" w:w="2880"/>
          </w:tcPr>
          <w:p>
            <w:r/>
            <w:r>
              <w:rPr>
                <w:sz w:val="20"/>
              </w:rPr>
              <w:t>**L3**</w:t>
            </w:r>
          </w:p>
        </w:tc>
        <w:tc>
          <w:tcPr>
            <w:tcW w:type="dxa" w:w="2880"/>
          </w:tcPr>
          <w:p>
            <w:r/>
            <w:r>
              <w:rPr>
                <w:sz w:val="20"/>
              </w:rPr>
              <w:t>5题</w:t>
            </w:r>
          </w:p>
        </w:tc>
        <w:tc>
          <w:tcPr>
            <w:tcW w:type="dxa" w:w="2880"/>
          </w:tcPr>
          <w:p>
            <w:r/>
            <w:r>
              <w:rPr>
                <w:sz w:val="20"/>
              </w:rPr>
              <w:t>说出≥3个大模型差异 / 写过复杂Prompt吗 / 知道AI会胡说吗 / AI使用场景数 / 是否付费</w:t>
            </w:r>
          </w:p>
        </w:tc>
      </w:tr>
      <w:tr>
        <w:tc>
          <w:tcPr>
            <w:tcW w:type="dxa" w:w="2880"/>
          </w:tcPr>
          <w:p>
            <w:r/>
            <w:r>
              <w:rPr>
                <w:sz w:val="20"/>
              </w:rPr>
              <w:t>**L4**</w:t>
            </w:r>
          </w:p>
        </w:tc>
        <w:tc>
          <w:tcPr>
            <w:tcW w:type="dxa" w:w="2880"/>
          </w:tcPr>
          <w:p>
            <w:r/>
            <w:r>
              <w:rPr>
                <w:sz w:val="20"/>
              </w:rPr>
              <w:t>5题</w:t>
            </w:r>
          </w:p>
        </w:tc>
        <w:tc>
          <w:tcPr>
            <w:tcW w:type="dxa" w:w="2880"/>
          </w:tcPr>
          <w:p>
            <w:r/>
            <w:r>
              <w:rPr>
                <w:sz w:val="20"/>
              </w:rPr>
              <w:t>能解释Token吗 / 搭过RAG吗 / 做过模型选型吗 / AI参与度&gt;50%吗 / 如何应对幻觉</w:t>
            </w:r>
          </w:p>
        </w:tc>
      </w:tr>
      <w:tr>
        <w:tc>
          <w:tcPr>
            <w:tcW w:type="dxa" w:w="2880"/>
          </w:tcPr>
          <w:p>
            <w:r/>
            <w:r>
              <w:rPr>
                <w:sz w:val="20"/>
              </w:rPr>
              <w:t>**L5**</w:t>
            </w:r>
          </w:p>
        </w:tc>
        <w:tc>
          <w:tcPr>
            <w:tcW w:type="dxa" w:w="2880"/>
          </w:tcPr>
          <w:p>
            <w:r/>
            <w:r>
              <w:rPr>
                <w:sz w:val="20"/>
              </w:rPr>
              <w:t>6题</w:t>
            </w:r>
          </w:p>
        </w:tc>
        <w:tc>
          <w:tcPr>
            <w:tcW w:type="dxa" w:w="2880"/>
          </w:tcPr>
          <w:p>
            <w:r/>
            <w:r>
              <w:rPr>
                <w:sz w:val="20"/>
              </w:rPr>
              <w:t>能独立搭建Agent吗 / 做过微调或RLHF吗 / 了解Function Calling和MCP吗 / 处理安全风险 / 用过编排平台 / Agent是否生产运行</w:t>
            </w:r>
          </w:p>
        </w:tc>
      </w:tr>
      <w:tr>
        <w:tc>
          <w:tcPr>
            <w:tcW w:type="dxa" w:w="2880"/>
          </w:tcPr>
          <w:p>
            <w:r/>
            <w:r>
              <w:rPr>
                <w:sz w:val="20"/>
              </w:rPr>
              <w:t>**L6**</w:t>
            </w:r>
          </w:p>
        </w:tc>
        <w:tc>
          <w:tcPr>
            <w:tcW w:type="dxa" w:w="2880"/>
          </w:tcPr>
          <w:p>
            <w:r/>
            <w:r>
              <w:rPr>
                <w:sz w:val="20"/>
              </w:rPr>
              <w:t>5题</w:t>
            </w:r>
          </w:p>
        </w:tc>
        <w:tc>
          <w:tcPr>
            <w:tcW w:type="dxa" w:w="2880"/>
          </w:tcPr>
          <w:p>
            <w:r/>
            <w:r>
              <w:rPr>
                <w:sz w:val="20"/>
              </w:rPr>
              <w:t>能设计组织级AI架构吗 / 参与过AI治理或标准制定吗 / 能预判技术走向吗 / 了解具身智能等前沿吗 / 如何做技术路线决策</w:t>
            </w:r>
          </w:p>
        </w:tc>
      </w:tr>
    </w:tbl>
    <w:p/>
    <w:p>
      <w:r>
        <w:rPr>
          <w:b/>
          <w:color w:val="34495E"/>
          <w:sz w:val="26"/>
        </w:rPr>
        <w:t>模块三：跃迁题（9题 · 层间跃迁判定）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/>
            <w:r>
              <w:rPr>
                <w:b/>
                <w:sz w:val="20"/>
              </w:rPr>
              <w:t>跃迁路径</w:t>
            </w:r>
          </w:p>
        </w:tc>
        <w:tc>
          <w:tcPr>
            <w:tcW w:type="dxa" w:w="2880"/>
          </w:tcPr>
          <w:p>
            <w:r/>
            <w:r>
              <w:rPr>
                <w:b/>
                <w:sz w:val="20"/>
              </w:rPr>
              <w:t>题数</w:t>
            </w:r>
          </w:p>
        </w:tc>
        <w:tc>
          <w:tcPr>
            <w:tcW w:type="dxa" w:w="2880"/>
          </w:tcPr>
          <w:p>
            <w:r/>
            <w:r>
              <w:rPr>
                <w:b/>
                <w:sz w:val="20"/>
              </w:rPr>
              <w:t>判断标准</w:t>
            </w:r>
          </w:p>
        </w:tc>
      </w:tr>
      <w:tr>
        <w:tc>
          <w:tcPr>
            <w:tcW w:type="dxa" w:w="2880"/>
          </w:tcPr>
          <w:p>
            <w:r/>
            <w:r>
              <w:rPr>
                <w:sz w:val="20"/>
              </w:rPr>
              <w:t>**L0 → L1**</w:t>
            </w:r>
          </w:p>
        </w:tc>
        <w:tc>
          <w:tcPr>
            <w:tcW w:type="dxa" w:w="2880"/>
          </w:tcPr>
          <w:p>
            <w:r/>
            <w:r>
              <w:rPr>
                <w:sz w:val="20"/>
              </w:rPr>
              <w:t>1题</w:t>
            </w:r>
          </w:p>
        </w:tc>
        <w:tc>
          <w:tcPr>
            <w:tcW w:type="dxa" w:w="2880"/>
          </w:tcPr>
          <w:p>
            <w:r/>
            <w:r>
              <w:rPr>
                <w:sz w:val="20"/>
              </w:rPr>
              <w:t>是否有引导完成首次AI工具接触</w:t>
            </w:r>
          </w:p>
        </w:tc>
      </w:tr>
      <w:tr>
        <w:tc>
          <w:tcPr>
            <w:tcW w:type="dxa" w:w="2880"/>
          </w:tcPr>
          <w:p>
            <w:r/>
            <w:r>
              <w:rPr>
                <w:sz w:val="20"/>
              </w:rPr>
              <w:t>**L1 → L2**</w:t>
            </w:r>
          </w:p>
        </w:tc>
        <w:tc>
          <w:tcPr>
            <w:tcW w:type="dxa" w:w="2880"/>
          </w:tcPr>
          <w:p>
            <w:r/>
            <w:r>
              <w:rPr>
                <w:sz w:val="20"/>
              </w:rPr>
              <w:t>1题</w:t>
            </w:r>
          </w:p>
        </w:tc>
        <w:tc>
          <w:tcPr>
            <w:tcW w:type="dxa" w:w="2880"/>
          </w:tcPr>
          <w:p>
            <w:r/>
            <w:r>
              <w:rPr>
                <w:sz w:val="20"/>
              </w:rPr>
              <w:t>是否完成过第一次AI对话</w:t>
            </w:r>
          </w:p>
        </w:tc>
      </w:tr>
      <w:tr>
        <w:tc>
          <w:tcPr>
            <w:tcW w:type="dxa" w:w="2880"/>
          </w:tcPr>
          <w:p>
            <w:r/>
            <w:r>
              <w:rPr>
                <w:sz w:val="20"/>
              </w:rPr>
              <w:t>**L2 → L3**</w:t>
            </w:r>
          </w:p>
        </w:tc>
        <w:tc>
          <w:tcPr>
            <w:tcW w:type="dxa" w:w="2880"/>
          </w:tcPr>
          <w:p>
            <w:r/>
            <w:r>
              <w:rPr>
                <w:sz w:val="20"/>
              </w:rPr>
              <w:t>2题</w:t>
            </w:r>
          </w:p>
        </w:tc>
        <w:tc>
          <w:tcPr>
            <w:tcW w:type="dxa" w:w="2880"/>
          </w:tcPr>
          <w:p>
            <w:r/>
            <w:r>
              <w:rPr>
                <w:sz w:val="20"/>
              </w:rPr>
              <w:t>能否写角色设定Prompt / 能否≥2场景使用</w:t>
            </w:r>
          </w:p>
        </w:tc>
      </w:tr>
      <w:tr>
        <w:tc>
          <w:tcPr>
            <w:tcW w:type="dxa" w:w="2880"/>
          </w:tcPr>
          <w:p>
            <w:r/>
            <w:r>
              <w:rPr>
                <w:sz w:val="20"/>
              </w:rPr>
              <w:t>**L3 → L4**</w:t>
            </w:r>
          </w:p>
        </w:tc>
        <w:tc>
          <w:tcPr>
            <w:tcW w:type="dxa" w:w="2880"/>
          </w:tcPr>
          <w:p>
            <w:r/>
            <w:r>
              <w:rPr>
                <w:sz w:val="20"/>
              </w:rPr>
              <w:t>2题</w:t>
            </w:r>
          </w:p>
        </w:tc>
        <w:tc>
          <w:tcPr>
            <w:tcW w:type="dxa" w:w="2880"/>
          </w:tcPr>
          <w:p>
            <w:r/>
            <w:r>
              <w:rPr>
                <w:sz w:val="20"/>
              </w:rPr>
              <w:t>能否解释Token温度参数 / 是否嵌入工作流</w:t>
            </w:r>
          </w:p>
        </w:tc>
      </w:tr>
      <w:tr>
        <w:tc>
          <w:tcPr>
            <w:tcW w:type="dxa" w:w="2880"/>
          </w:tcPr>
          <w:p>
            <w:r/>
            <w:r>
              <w:rPr>
                <w:sz w:val="20"/>
              </w:rPr>
              <w:t>**L4 → L5**</w:t>
            </w:r>
          </w:p>
        </w:tc>
        <w:tc>
          <w:tcPr>
            <w:tcW w:type="dxa" w:w="2880"/>
          </w:tcPr>
          <w:p>
            <w:r/>
            <w:r>
              <w:rPr>
                <w:sz w:val="20"/>
              </w:rPr>
              <w:t>2题</w:t>
            </w:r>
          </w:p>
        </w:tc>
        <w:tc>
          <w:tcPr>
            <w:tcW w:type="dxa" w:w="2880"/>
          </w:tcPr>
          <w:p>
            <w:r/>
            <w:r>
              <w:rPr>
                <w:sz w:val="20"/>
              </w:rPr>
              <w:t>能否独立搭建Agent / 是否掌握MCP和Function Calling</w:t>
            </w:r>
          </w:p>
        </w:tc>
      </w:tr>
      <w:tr>
        <w:tc>
          <w:tcPr>
            <w:tcW w:type="dxa" w:w="2880"/>
          </w:tcPr>
          <w:p>
            <w:r/>
            <w:r>
              <w:rPr>
                <w:sz w:val="20"/>
              </w:rPr>
              <w:t>**L5 → L6**</w:t>
            </w:r>
          </w:p>
        </w:tc>
        <w:tc>
          <w:tcPr>
            <w:tcW w:type="dxa" w:w="2880"/>
          </w:tcPr>
          <w:p>
            <w:r/>
            <w:r>
              <w:rPr>
                <w:sz w:val="20"/>
              </w:rPr>
              <w:t>1题</w:t>
            </w:r>
          </w:p>
        </w:tc>
        <w:tc>
          <w:tcPr>
            <w:tcW w:type="dxa" w:w="2880"/>
          </w:tcPr>
          <w:p>
            <w:r/>
            <w:r>
              <w:rPr>
                <w:sz w:val="20"/>
              </w:rPr>
              <w:t>能否从工程上升到系统架构与战略判断</w:t>
            </w:r>
          </w:p>
        </w:tc>
      </w:tr>
    </w:tbl>
    <w:p/>
    <w:p>
      <w:r>
        <w:rPr>
          <w:b/>
          <w:color w:val="34495E"/>
          <w:sz w:val="26"/>
        </w:rPr>
        <w:t>模块四：态度题（3题 · 跨层通用）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/>
            <w:r>
              <w:rPr>
                <w:b/>
                <w:sz w:val="20"/>
              </w:rPr>
              <w:t>题号</w:t>
            </w:r>
          </w:p>
        </w:tc>
        <w:tc>
          <w:tcPr>
            <w:tcW w:type="dxa" w:w="2880"/>
          </w:tcPr>
          <w:p>
            <w:r/>
            <w:r>
              <w:rPr>
                <w:b/>
                <w:sz w:val="20"/>
              </w:rPr>
              <w:t>题目</w:t>
            </w:r>
          </w:p>
        </w:tc>
        <w:tc>
          <w:tcPr>
            <w:tcW w:type="dxa" w:w="2880"/>
          </w:tcPr>
          <w:p>
            <w:r/>
            <w:r>
              <w:rPr>
                <w:b/>
                <w:sz w:val="20"/>
              </w:rPr>
              <w:t>选项</w:t>
            </w:r>
          </w:p>
        </w:tc>
      </w:tr>
      <w:tr>
        <w:tc>
          <w:tcPr>
            <w:tcW w:type="dxa" w:w="2880"/>
          </w:tcPr>
          <w:p>
            <w:r/>
            <w:r>
              <w:rPr>
                <w:sz w:val="20"/>
              </w:rPr>
              <w:t>**T1**</w:t>
            </w:r>
          </w:p>
        </w:tc>
        <w:tc>
          <w:tcPr>
            <w:tcW w:type="dxa" w:w="2880"/>
          </w:tcPr>
          <w:p>
            <w:r/>
            <w:r>
              <w:rPr>
                <w:sz w:val="20"/>
              </w:rPr>
              <w:t>AI对人类是好事还是坏事？</w:t>
            </w:r>
          </w:p>
        </w:tc>
        <w:tc>
          <w:tcPr>
            <w:tcW w:type="dxa" w:w="2880"/>
          </w:tcPr>
          <w:p>
            <w:r/>
            <w:r>
              <w:rPr>
                <w:sz w:val="20"/>
              </w:rPr>
              <w:t>乐观 / 谨慎乐观 / 中立 / 担忧 / 悲观</w:t>
            </w:r>
          </w:p>
        </w:tc>
      </w:tr>
      <w:tr>
        <w:tc>
          <w:tcPr>
            <w:tcW w:type="dxa" w:w="2880"/>
          </w:tcPr>
          <w:p>
            <w:r/>
            <w:r>
              <w:rPr>
                <w:sz w:val="20"/>
              </w:rPr>
              <w:t>**T2**</w:t>
            </w:r>
          </w:p>
        </w:tc>
        <w:tc>
          <w:tcPr>
            <w:tcW w:type="dxa" w:w="2880"/>
          </w:tcPr>
          <w:p>
            <w:r/>
            <w:r>
              <w:rPr>
                <w:sz w:val="20"/>
              </w:rPr>
              <w:t>年轻人该怎么面对AI？</w:t>
            </w:r>
          </w:p>
        </w:tc>
        <w:tc>
          <w:tcPr>
            <w:tcW w:type="dxa" w:w="2880"/>
          </w:tcPr>
          <w:p>
            <w:r/>
            <w:r>
              <w:rPr>
                <w:sz w:val="20"/>
              </w:rPr>
              <w:t>主动掌握 / 了解即可 / 随大流 / 避开 / 抵制</w:t>
            </w:r>
          </w:p>
        </w:tc>
      </w:tr>
      <w:tr>
        <w:tc>
          <w:tcPr>
            <w:tcW w:type="dxa" w:w="2880"/>
          </w:tcPr>
          <w:p>
            <w:r/>
            <w:r>
              <w:rPr>
                <w:sz w:val="20"/>
              </w:rPr>
              <w:t>**T3**</w:t>
            </w:r>
          </w:p>
        </w:tc>
        <w:tc>
          <w:tcPr>
            <w:tcW w:type="dxa" w:w="2880"/>
          </w:tcPr>
          <w:p>
            <w:r/>
            <w:r>
              <w:rPr>
                <w:sz w:val="20"/>
              </w:rPr>
              <w:t>政府该怎么管AI？</w:t>
            </w:r>
          </w:p>
        </w:tc>
        <w:tc>
          <w:tcPr>
            <w:tcW w:type="dxa" w:w="2880"/>
          </w:tcPr>
          <w:p>
            <w:r/>
            <w:r>
              <w:rPr>
                <w:sz w:val="20"/>
              </w:rPr>
              <w:t>鼓励发展 / 适度监管 / 严格限制 / 不知道</w:t>
            </w:r>
          </w:p>
        </w:tc>
      </w:tr>
    </w:tbl>
    <w:p/>
    <w:p>
      <w:pPr>
        <w:jc w:val="center"/>
      </w:pPr>
      <w:r>
        <w:rPr>
          <w:color w:val="CCCCCC"/>
          <w:sz w:val="16"/>
        </w:rPr>
        <w:t>────────────────────────────────────────</w:t>
      </w:r>
    </w:p>
    <w:p>
      <w:r>
        <w:rPr>
          <w:b/>
          <w:color w:val="2C3E50"/>
          <w:sz w:val="32"/>
        </w:rPr>
        <w:t>第三部分：样题与参考答案</w:t>
      </w:r>
    </w:p>
    <w:p>
      <w:r>
        <w:rPr>
          <w:b/>
          <w:color w:val="34495E"/>
          <w:sz w:val="26"/>
        </w:rPr>
        <w:t>L0 样题</w:t>
      </w:r>
    </w:p>
    <w:p>
      <w:pPr>
        <w:ind w:left="850"/>
      </w:pPr>
      <w:r>
        <w:rPr>
          <w:i/>
          <w:color w:val="555555"/>
          <w:sz w:val="20"/>
        </w:rPr>
        <w:t>**Q-L0-1**：你听说过"人工智能"吗？</w:t>
        <w:br/>
        <w:br/>
        <w:t>A. 没听过　B. 好像听过但不清楚　C. 听说过知道一些　D. 很清楚</w:t>
        <w:br/>
        <w:br/>
        <w:t>✅ **L0定位答案：A 或 B**</w:t>
      </w:r>
    </w:p>
    <w:p>
      <w:pPr>
        <w:ind w:left="850"/>
      </w:pPr>
      <w:r>
        <w:rPr>
          <w:i/>
          <w:color w:val="555555"/>
          <w:sz w:val="20"/>
        </w:rPr>
        <w:t>**Q-L0-2**：以下哪项是你对"人工智能"的看法？</w:t>
        <w:br/>
        <w:br/>
        <w:t>A. AI是会走路的机器人（常见误解）</w:t>
        <w:br/>
        <w:t>B. 高科技跟我没关系（**L0正确**）</w:t>
        <w:br/>
        <w:t>C. 据说能写文章但不了解</w:t>
        <w:br/>
        <w:t>D. 我已经在用AI了</w:t>
        <w:br/>
        <w:br/>
        <w:t>✅ **L0定位答案：B**</w:t>
      </w:r>
    </w:p>
    <w:p>
      <w:pPr>
        <w:jc w:val="center"/>
      </w:pPr>
      <w:r>
        <w:rPr>
          <w:color w:val="CCCCCC"/>
          <w:sz w:val="16"/>
        </w:rPr>
        <w:t>────────────────────────────────────────</w:t>
      </w:r>
    </w:p>
    <w:p>
      <w:r>
        <w:rPr>
          <w:b/>
          <w:color w:val="34495E"/>
          <w:sz w:val="26"/>
        </w:rPr>
        <w:t>L1 样题</w:t>
      </w:r>
    </w:p>
    <w:p>
      <w:pPr>
        <w:ind w:left="850"/>
      </w:pPr>
      <w:r>
        <w:rPr>
          <w:i/>
          <w:color w:val="555555"/>
          <w:sz w:val="20"/>
        </w:rPr>
        <w:t>**Q-L1-1**：你最近听过哪些AI产品名字？</w:t>
        <w:br/>
        <w:br/>
        <w:t>A. 没听过　B. 听过1-2个没用过　C. 用过一款　D. 能说出好几个并比较</w:t>
        <w:br/>
        <w:br/>
        <w:t>✅ **L1定位答案：B**</w:t>
      </w:r>
    </w:p>
    <w:p>
      <w:pPr>
        <w:ind w:left="850"/>
      </w:pPr>
      <w:r>
        <w:rPr>
          <w:i/>
          <w:color w:val="555555"/>
          <w:sz w:val="20"/>
        </w:rPr>
        <w:t>**Q-L1-2**：为什么没尝试使用AI？（多选）</w:t>
        <w:br/>
        <w:br/>
        <w:t>A. 不知道怎么用　B. 担心隐私　C. 跟工作无关　D. 已经在用　E. 觉得学不会</w:t>
        <w:br/>
        <w:br/>
        <w:t>✅ **L1定位答案：A / B / E**</w:t>
      </w:r>
    </w:p>
    <w:p>
      <w:pPr>
        <w:jc w:val="center"/>
      </w:pPr>
      <w:r>
        <w:rPr>
          <w:color w:val="CCCCCC"/>
          <w:sz w:val="16"/>
        </w:rPr>
        <w:t>────────────────────────────────────────</w:t>
      </w:r>
    </w:p>
    <w:p>
      <w:r>
        <w:rPr>
          <w:b/>
          <w:color w:val="34495E"/>
          <w:sz w:val="26"/>
        </w:rPr>
        <w:t>L2 样题</w:t>
      </w:r>
    </w:p>
    <w:p>
      <w:pPr>
        <w:ind w:left="850"/>
      </w:pPr>
      <w:r>
        <w:rPr>
          <w:i/>
          <w:color w:val="555555"/>
          <w:sz w:val="20"/>
        </w:rPr>
        <w:t>**Q-L2-1**：你的AI使用方式最接近？</w:t>
        <w:br/>
        <w:br/>
        <w:t>A. 偶尔简单问答　B. 给AI设定角色让它按要求输出　C. 把AI嵌入每天工作流　D. 自己写代码调AI</w:t>
        <w:br/>
        <w:br/>
        <w:t>✅ **L2定位答案：A**</w:t>
      </w:r>
    </w:p>
    <w:p>
      <w:pPr>
        <w:ind w:left="850"/>
      </w:pPr>
      <w:r>
        <w:rPr>
          <w:i/>
          <w:color w:val="555555"/>
          <w:sz w:val="20"/>
        </w:rPr>
        <w:t>**Q-L2-2**：AI回答不好时你怎么做？</w:t>
        <w:br/>
        <w:br/>
        <w:t>A. 换方式再问　B. 放弃认为AI不行　C. 反问AI　D. 结合知识库给更多背景</w:t>
        <w:br/>
        <w:br/>
        <w:t>✅ **L2定位答案：B**</w:t>
      </w:r>
    </w:p>
    <w:p>
      <w:pPr>
        <w:jc w:val="center"/>
      </w:pPr>
      <w:r>
        <w:rPr>
          <w:color w:val="CCCCCC"/>
          <w:sz w:val="16"/>
        </w:rPr>
        <w:t>────────────────────────────────────────</w:t>
      </w:r>
    </w:p>
    <w:p>
      <w:r>
        <w:rPr>
          <w:b/>
          <w:color w:val="34495E"/>
          <w:sz w:val="26"/>
        </w:rPr>
        <w:t>L3 样题</w:t>
      </w:r>
    </w:p>
    <w:p>
      <w:pPr>
        <w:ind w:left="850"/>
      </w:pPr>
      <w:r>
        <w:rPr>
          <w:i/>
          <w:color w:val="555555"/>
          <w:sz w:val="20"/>
        </w:rPr>
        <w:t>**Q-L3-1**：关于大模型说法哪项错误？</w:t>
        <w:br/>
        <w:br/>
        <w:t>A. 有知识截止时间　B. 所有模型能力一样只是品牌不同　C. 会编造答案　D. 不同模型训练数据不同</w:t>
        <w:br/>
        <w:br/>
        <w:t>✅ **L3定位答案：B**（能识别这是错误说法）</w:t>
      </w:r>
    </w:p>
    <w:p>
      <w:pPr>
        <w:ind w:left="850"/>
      </w:pPr>
      <w:r>
        <w:rPr>
          <w:i/>
          <w:color w:val="555555"/>
          <w:sz w:val="20"/>
        </w:rPr>
        <w:t>**Q-L3-2**：你用AI主要解决哪些问题？（多选）</w:t>
        <w:br/>
        <w:br/>
        <w:t>A. 写文案翻译　B. 数据分析代码辅助　C. 自动化工件流　D. 多场景综合≥3个　E. 只查资料问答</w:t>
        <w:br/>
        <w:br/>
        <w:t>✅ **L3定位答案：D + 至少A/B**</w:t>
      </w:r>
    </w:p>
    <w:p>
      <w:pPr>
        <w:jc w:val="center"/>
      </w:pPr>
      <w:r>
        <w:rPr>
          <w:color w:val="CCCCCC"/>
          <w:sz w:val="16"/>
        </w:rPr>
        <w:t>────────────────────────────────────────</w:t>
      </w:r>
    </w:p>
    <w:p>
      <w:r>
        <w:rPr>
          <w:b/>
          <w:color w:val="34495E"/>
          <w:sz w:val="26"/>
        </w:rPr>
        <w:t>L4 样题</w:t>
      </w:r>
    </w:p>
    <w:p>
      <w:pPr>
        <w:ind w:left="850"/>
      </w:pPr>
      <w:r>
        <w:rPr>
          <w:i/>
          <w:color w:val="555555"/>
          <w:sz w:val="20"/>
        </w:rPr>
        <w:t>**Q-L4-1**：你对大模型工作原理的理解？</w:t>
        <w:br/>
        <w:br/>
        <w:t>A. 像高级搜索引擎　B. 知道基于文本训练预测下一个词　C. 能解释Transformer/RLHF/MoE/Token机制　D. 能自己训练微调</w:t>
        <w:br/>
        <w:br/>
        <w:t>✅ **L4定位答案：C**</w:t>
      </w:r>
    </w:p>
    <w:p>
      <w:pPr>
        <w:ind w:left="850"/>
      </w:pPr>
      <w:r>
        <w:rPr>
          <w:i/>
          <w:color w:val="555555"/>
          <w:sz w:val="20"/>
        </w:rPr>
        <w:t>**Q-L4-2**：你搭建过RAG知识库吗？</w:t>
        <w:br/>
        <w:br/>
        <w:t>A. 没听过　B. 听说过不清楚　C. 搭建过并应用到工作　D. 搭建过并参与Agent集成</w:t>
        <w:br/>
        <w:br/>
        <w:t>✅ **L4定位答案：C**</w:t>
      </w:r>
    </w:p>
    <w:p>
      <w:pPr>
        <w:jc w:val="center"/>
      </w:pPr>
      <w:r>
        <w:rPr>
          <w:color w:val="CCCCCC"/>
          <w:sz w:val="16"/>
        </w:rPr>
        <w:t>────────────────────────────────────────</w:t>
      </w:r>
    </w:p>
    <w:p>
      <w:r>
        <w:rPr>
          <w:b/>
          <w:color w:val="34495E"/>
          <w:sz w:val="26"/>
        </w:rPr>
        <w:t>L5 样题</w:t>
      </w:r>
    </w:p>
    <w:p>
      <w:pPr>
        <w:ind w:left="850"/>
      </w:pPr>
      <w:r>
        <w:rPr>
          <w:i/>
          <w:color w:val="555555"/>
          <w:sz w:val="20"/>
        </w:rPr>
        <w:t>**Q-L5-1**：搭建多Agent协作系统你最关注？</w:t>
        <w:br/>
        <w:br/>
        <w:t>A. 各Agent如何通信协调　B. 每个Agent用什么模型　C. 知识库用哪种向量数据库　D. 界面UI</w:t>
        <w:br/>
        <w:br/>
        <w:t>✅ **L5定位答案：A**（关注系统协调）</w:t>
      </w:r>
    </w:p>
    <w:p>
      <w:pPr>
        <w:ind w:left="850"/>
      </w:pPr>
      <w:r>
        <w:rPr>
          <w:i/>
          <w:color w:val="555555"/>
          <w:sz w:val="20"/>
        </w:rPr>
        <w:t>**Q-L5-2**：生产环境最需要优先处理的AI安全风险是？</w:t>
        <w:br/>
        <w:br/>
        <w:t>A. 幻觉　B. Prompt注入攻击　C. 训练数据不足　D. 推理速度慢</w:t>
        <w:br/>
        <w:br/>
        <w:t>✅ **L5定位答案：B**</w:t>
      </w:r>
    </w:p>
    <w:p>
      <w:pPr>
        <w:jc w:val="center"/>
      </w:pPr>
      <w:r>
        <w:rPr>
          <w:color w:val="CCCCCC"/>
          <w:sz w:val="16"/>
        </w:rPr>
        <w:t>────────────────────────────────────────</w:t>
      </w:r>
    </w:p>
    <w:p>
      <w:r>
        <w:rPr>
          <w:b/>
          <w:color w:val="34495E"/>
          <w:sz w:val="26"/>
        </w:rPr>
        <w:t>L6 样题</w:t>
      </w:r>
    </w:p>
    <w:p>
      <w:pPr>
        <w:ind w:left="850"/>
      </w:pPr>
      <w:r>
        <w:rPr>
          <w:i/>
          <w:color w:val="555555"/>
          <w:sz w:val="20"/>
        </w:rPr>
        <w:t>**Q-L6-1**：企业从自研转开源+微调，最合理依据？</w:t>
        <w:br/>
        <w:br/>
        <w:t>A. 开源免费成本低　B. 自研投入产出比不高专注业务差异化　C. 开源已超过闭源　D. 方便换供应商</w:t>
        <w:br/>
        <w:br/>
        <w:t>✅ **L6定位答案：B**（战略判断）</w:t>
      </w:r>
    </w:p>
    <w:p>
      <w:pPr>
        <w:ind w:left="850"/>
      </w:pPr>
      <w:r>
        <w:rPr>
          <w:i/>
          <w:color w:val="555555"/>
          <w:sz w:val="20"/>
        </w:rPr>
        <w:t>**Q-L6-2**：AI治理框架中最重要三个维度？</w:t>
        <w:br/>
        <w:br/>
        <w:t>A. 模型能力 / 训练效率 / 算力成本　B. 安全可控 / 公平透明 / 责任归属　C. 开源协议 / 社区活跃度 / 推理速度　D. 用户体验 / 界面美观 / 响应速度</w:t>
        <w:br/>
        <w:br/>
        <w:t>✅ **L6定位答案：B**（治理思维）</w:t>
      </w:r>
    </w:p>
    <w:p>
      <w:pPr>
        <w:jc w:val="center"/>
      </w:pPr>
      <w:r>
        <w:rPr>
          <w:color w:val="CCCCCC"/>
          <w:sz w:val="16"/>
        </w:rPr>
        <w:t>────────────────────────────────────────</w:t>
      </w:r>
    </w:p>
    <w:p>
      <w:r>
        <w:rPr>
          <w:b/>
          <w:color w:val="2C3E50"/>
          <w:sz w:val="32"/>
        </w:rPr>
        <w:t>第四部分：使用建议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/>
            <w:r>
              <w:rPr>
                <w:b/>
                <w:sz w:val="20"/>
              </w:rPr>
              <w:t>评估模式</w:t>
            </w:r>
          </w:p>
        </w:tc>
        <w:tc>
          <w:tcPr>
            <w:tcW w:type="dxa" w:w="2880"/>
          </w:tcPr>
          <w:p>
            <w:r/>
            <w:r>
              <w:rPr>
                <w:b/>
                <w:sz w:val="20"/>
              </w:rPr>
              <w:t>题组组合</w:t>
            </w:r>
          </w:p>
        </w:tc>
        <w:tc>
          <w:tcPr>
            <w:tcW w:type="dxa" w:w="2880"/>
          </w:tcPr>
          <w:p>
            <w:r/>
            <w:r>
              <w:rPr>
                <w:b/>
                <w:sz w:val="20"/>
              </w:rPr>
              <w:t>适用场景</w:t>
            </w:r>
          </w:p>
        </w:tc>
      </w:tr>
      <w:tr>
        <w:tc>
          <w:tcPr>
            <w:tcW w:type="dxa" w:w="2880"/>
          </w:tcPr>
          <w:p>
            <w:r/>
            <w:r>
              <w:rPr>
                <w:sz w:val="20"/>
              </w:rPr>
              <w:t>🔍 **快速检测**</w:t>
            </w:r>
          </w:p>
        </w:tc>
        <w:tc>
          <w:tcPr>
            <w:tcW w:type="dxa" w:w="2880"/>
          </w:tcPr>
          <w:p>
            <w:r/>
            <w:r>
              <w:rPr>
                <w:sz w:val="20"/>
              </w:rPr>
              <w:t>摸底3题 + 态度3题</w:t>
            </w:r>
          </w:p>
        </w:tc>
        <w:tc>
          <w:tcPr>
            <w:tcW w:type="dxa" w:w="2880"/>
          </w:tcPr>
          <w:p>
            <w:r/>
            <w:r>
              <w:rPr>
                <w:sz w:val="20"/>
              </w:rPr>
              <w:t>初步筛选、大众人群快速定位</w:t>
            </w:r>
          </w:p>
        </w:tc>
      </w:tr>
      <w:tr>
        <w:tc>
          <w:tcPr>
            <w:tcW w:type="dxa" w:w="2880"/>
          </w:tcPr>
          <w:p>
            <w:r/>
            <w:r>
              <w:rPr>
                <w:sz w:val="20"/>
              </w:rPr>
              <w:t>📋 **标准评估**</w:t>
            </w:r>
          </w:p>
        </w:tc>
        <w:tc>
          <w:tcPr>
            <w:tcW w:type="dxa" w:w="2880"/>
          </w:tcPr>
          <w:p>
            <w:r/>
            <w:r>
              <w:rPr>
                <w:sz w:val="20"/>
              </w:rPr>
              <w:t>摸底3题 + 对应层分层题</w:t>
            </w:r>
          </w:p>
        </w:tc>
        <w:tc>
          <w:tcPr>
            <w:tcW w:type="dxa" w:w="2880"/>
          </w:tcPr>
          <w:p>
            <w:r/>
            <w:r>
              <w:rPr>
                <w:sz w:val="20"/>
              </w:rPr>
              <w:t>已知层级、验证确认</w:t>
            </w:r>
          </w:p>
        </w:tc>
      </w:tr>
      <w:tr>
        <w:tc>
          <w:tcPr>
            <w:tcW w:type="dxa" w:w="2880"/>
          </w:tcPr>
          <w:p>
            <w:r/>
            <w:r>
              <w:rPr>
                <w:sz w:val="20"/>
              </w:rPr>
              <w:t>🔬 **深度评估**</w:t>
            </w:r>
          </w:p>
        </w:tc>
        <w:tc>
          <w:tcPr>
            <w:tcW w:type="dxa" w:w="2880"/>
          </w:tcPr>
          <w:p>
            <w:r/>
            <w:r>
              <w:rPr>
                <w:sz w:val="20"/>
              </w:rPr>
              <w:t>摸底3题 + 分层题 + 跃迁题</w:t>
            </w:r>
          </w:p>
        </w:tc>
        <w:tc>
          <w:tcPr>
            <w:tcW w:type="dxa" w:w="2880"/>
          </w:tcPr>
          <w:p>
            <w:r/>
            <w:r>
              <w:rPr>
                <w:sz w:val="20"/>
              </w:rPr>
              <w:t>培训前诊断、能力全面摸底</w:t>
            </w:r>
          </w:p>
        </w:tc>
      </w:tr>
    </w:tbl>
    <w:p/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/>
            <w:r>
              <w:rPr>
                <w:b/>
                <w:sz w:val="20"/>
              </w:rPr>
              <w:t>指标</w:t>
            </w:r>
          </w:p>
        </w:tc>
        <w:tc>
          <w:tcPr>
            <w:tcW w:type="dxa" w:w="4320"/>
          </w:tcPr>
          <w:p>
            <w:r/>
            <w:r>
              <w:rPr>
                <w:b/>
                <w:sz w:val="20"/>
              </w:rPr>
              <w:t>数值</w:t>
            </w:r>
          </w:p>
        </w:tc>
      </w:tr>
      <w:tr>
        <w:tc>
          <w:tcPr>
            <w:tcW w:type="dxa" w:w="4320"/>
          </w:tcPr>
          <w:p>
            <w:r/>
            <w:r>
              <w:rPr>
                <w:sz w:val="20"/>
              </w:rPr>
              <w:t>摸底题</w:t>
            </w:r>
          </w:p>
        </w:tc>
        <w:tc>
          <w:tcPr>
            <w:tcW w:type="dxa" w:w="4320"/>
          </w:tcPr>
          <w:p>
            <w:r/>
            <w:r>
              <w:rPr>
                <w:sz w:val="20"/>
              </w:rPr>
              <w:t>3题</w:t>
            </w:r>
          </w:p>
        </w:tc>
      </w:tr>
      <w:tr>
        <w:tc>
          <w:tcPr>
            <w:tcW w:type="dxa" w:w="4320"/>
          </w:tcPr>
          <w:p>
            <w:r/>
            <w:r>
              <w:rPr>
                <w:sz w:val="20"/>
              </w:rPr>
              <w:t>分层题（L0-L6）</w:t>
            </w:r>
          </w:p>
        </w:tc>
        <w:tc>
          <w:tcPr>
            <w:tcW w:type="dxa" w:w="4320"/>
          </w:tcPr>
          <w:p>
            <w:r/>
            <w:r>
              <w:rPr>
                <w:sz w:val="20"/>
              </w:rPr>
              <w:t>34题</w:t>
            </w:r>
          </w:p>
        </w:tc>
      </w:tr>
      <w:tr>
        <w:tc>
          <w:tcPr>
            <w:tcW w:type="dxa" w:w="4320"/>
          </w:tcPr>
          <w:p>
            <w:r/>
            <w:r>
              <w:rPr>
                <w:sz w:val="20"/>
              </w:rPr>
              <w:t>跃迁题</w:t>
            </w:r>
          </w:p>
        </w:tc>
        <w:tc>
          <w:tcPr>
            <w:tcW w:type="dxa" w:w="4320"/>
          </w:tcPr>
          <w:p>
            <w:r/>
            <w:r>
              <w:rPr>
                <w:sz w:val="20"/>
              </w:rPr>
              <w:t>9题</w:t>
            </w:r>
          </w:p>
        </w:tc>
      </w:tr>
      <w:tr>
        <w:tc>
          <w:tcPr>
            <w:tcW w:type="dxa" w:w="4320"/>
          </w:tcPr>
          <w:p>
            <w:r/>
            <w:r>
              <w:rPr>
                <w:sz w:val="20"/>
              </w:rPr>
              <w:t>态度题</w:t>
            </w:r>
          </w:p>
        </w:tc>
        <w:tc>
          <w:tcPr>
            <w:tcW w:type="dxa" w:w="4320"/>
          </w:tcPr>
          <w:p>
            <w:r/>
            <w:r>
              <w:rPr>
                <w:sz w:val="20"/>
              </w:rPr>
              <w:t>3题</w:t>
            </w:r>
          </w:p>
        </w:tc>
      </w:tr>
      <w:tr>
        <w:tc>
          <w:tcPr>
            <w:tcW w:type="dxa" w:w="4320"/>
          </w:tcPr>
          <w:p>
            <w:r/>
            <w:r>
              <w:rPr>
                <w:sz w:val="20"/>
              </w:rPr>
              <w:t>**总计**</w:t>
            </w:r>
          </w:p>
        </w:tc>
        <w:tc>
          <w:tcPr>
            <w:tcW w:type="dxa" w:w="4320"/>
          </w:tcPr>
          <w:p>
            <w:r/>
            <w:r>
              <w:rPr>
                <w:sz w:val="20"/>
              </w:rPr>
              <w:t>**49题**</w:t>
            </w:r>
          </w:p>
        </w:tc>
      </w:tr>
    </w:tbl>
    <w:p/>
    <w:p>
      <w:pPr>
        <w:jc w:val="center"/>
      </w:pPr>
      <w:r>
        <w:rPr>
          <w:color w:val="CCCCCC"/>
          <w:sz w:val="16"/>
        </w:rPr>
        <w:t>────────────────────────────────────────</w:t>
      </w:r>
    </w:p>
    <w:p>
      <w:pPr>
        <w:ind w:left="850"/>
      </w:pPr>
      <w:r>
        <w:rPr>
          <w:i/>
          <w:color w:val="555555"/>
          <w:sz w:val="20"/>
        </w:rPr>
        <w:t>📅 产出日期：260708 | 来源：017龙虾AI选题官 T2产出 | 排版：052龙虾格式排版师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微软雅黑" w:hAnsi="微软雅黑" w:eastAsia="微软雅黑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